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of Contrition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SORRY    </w:t>
      </w:r>
      <w:r>
        <w:t xml:space="preserve">   GRACE    </w:t>
      </w:r>
      <w:r>
        <w:t xml:space="preserve">   OFFENDED    </w:t>
      </w:r>
      <w:r>
        <w:t xml:space="preserve">   AVOID    </w:t>
      </w:r>
      <w:r>
        <w:t xml:space="preserve">   HEARTILY    </w:t>
      </w:r>
      <w:r>
        <w:t xml:space="preserve">   PUNISHMENTS    </w:t>
      </w:r>
      <w:r>
        <w:t xml:space="preserve">   DESERVING    </w:t>
      </w:r>
      <w:r>
        <w:t xml:space="preserve">   JUST    </w:t>
      </w:r>
      <w:r>
        <w:t xml:space="preserve">   RESOLVE    </w:t>
      </w:r>
      <w:r>
        <w:t xml:space="preserve">   DETEST    </w:t>
      </w:r>
      <w:r>
        <w:t xml:space="preserve">   LOVE    </w:t>
      </w:r>
      <w:r>
        <w:t xml:space="preserve">   SIN    </w:t>
      </w:r>
      <w:r>
        <w:t xml:space="preserve">   GOD    </w:t>
      </w:r>
      <w:r>
        <w:t xml:space="preserve">   OCCASIONS    </w:t>
      </w:r>
      <w:r>
        <w:t xml:space="preserve">   AMEN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of Contrition</dc:title>
  <dcterms:created xsi:type="dcterms:W3CDTF">2021-10-11T00:35:02Z</dcterms:created>
  <dcterms:modified xsi:type="dcterms:W3CDTF">2021-10-11T00:35:02Z</dcterms:modified>
</cp:coreProperties>
</file>