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should    </w:t>
      </w:r>
      <w:r>
        <w:t xml:space="preserve">   love    </w:t>
      </w:r>
      <w:r>
        <w:t xml:space="preserve">   up    </w:t>
      </w:r>
      <w:r>
        <w:t xml:space="preserve">   make    </w:t>
      </w:r>
      <w:r>
        <w:t xml:space="preserve">   son    </w:t>
      </w:r>
      <w:r>
        <w:t xml:space="preserve">   help    </w:t>
      </w:r>
      <w:r>
        <w:t xml:space="preserve">   intend    </w:t>
      </w:r>
      <w:r>
        <w:t xml:space="preserve">   firmly    </w:t>
      </w:r>
      <w:r>
        <w:t xml:space="preserve">   church    </w:t>
      </w:r>
      <w:r>
        <w:t xml:space="preserve">   your    </w:t>
      </w:r>
      <w:r>
        <w:t xml:space="preserve">   you    </w:t>
      </w:r>
      <w:r>
        <w:t xml:space="preserve">   against    </w:t>
      </w:r>
      <w:r>
        <w:t xml:space="preserve">   sinned    </w:t>
      </w:r>
      <w:r>
        <w:t xml:space="preserve">   good    </w:t>
      </w:r>
      <w:r>
        <w:t xml:space="preserve">   failing    </w:t>
      </w:r>
      <w:r>
        <w:t xml:space="preserve">   choosing    </w:t>
      </w:r>
      <w:r>
        <w:t xml:space="preserve">   sins    </w:t>
      </w:r>
      <w:r>
        <w:t xml:space="preserve">   sorry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2021-10-11T00:35:04Z</dcterms:created>
  <dcterms:modified xsi:type="dcterms:W3CDTF">2021-10-11T00:35:04Z</dcterms:modified>
</cp:coreProperties>
</file>