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of Contrition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mercy    </w:t>
      </w:r>
      <w:r>
        <w:t xml:space="preserve">   Jesus    </w:t>
      </w:r>
      <w:r>
        <w:t xml:space="preserve">   Savior    </w:t>
      </w:r>
      <w:r>
        <w:t xml:space="preserve">   avoid    </w:t>
      </w:r>
      <w:r>
        <w:t xml:space="preserve">   penance    </w:t>
      </w:r>
      <w:r>
        <w:t xml:space="preserve">   help    </w:t>
      </w:r>
      <w:r>
        <w:t xml:space="preserve">   intent    </w:t>
      </w:r>
      <w:r>
        <w:t xml:space="preserve">   love    </w:t>
      </w:r>
      <w:r>
        <w:t xml:space="preserve">   sinned    </w:t>
      </w:r>
      <w:r>
        <w:t xml:space="preserve">   Failing    </w:t>
      </w:r>
      <w:r>
        <w:t xml:space="preserve">   Choosing    </w:t>
      </w:r>
      <w:r>
        <w:t xml:space="preserve">   Heart    </w:t>
      </w:r>
      <w:r>
        <w:t xml:space="preserve">   Sins    </w:t>
      </w:r>
      <w:r>
        <w:t xml:space="preserve">   Sorry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of Contrition</dc:title>
  <dcterms:created xsi:type="dcterms:W3CDTF">2021-10-11T00:35:37Z</dcterms:created>
  <dcterms:modified xsi:type="dcterms:W3CDTF">2021-10-11T00:35:37Z</dcterms:modified>
</cp:coreProperties>
</file>