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_____ to do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my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firmly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_____ to 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the help of Your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Your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a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 my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up for my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_____ against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to _____ as I should.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 </dc:title>
  <dcterms:created xsi:type="dcterms:W3CDTF">2021-10-11T00:35:39Z</dcterms:created>
  <dcterms:modified xsi:type="dcterms:W3CDTF">2021-10-11T00:35:39Z</dcterms:modified>
</cp:coreProperties>
</file>