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amend    </w:t>
      </w:r>
      <w:r>
        <w:t xml:space="preserve">   because    </w:t>
      </w:r>
      <w:r>
        <w:t xml:space="preserve">   confess    </w:t>
      </w:r>
      <w:r>
        <w:t xml:space="preserve">   deserving    </w:t>
      </w:r>
      <w:r>
        <w:t xml:space="preserve">   detest    </w:t>
      </w:r>
      <w:r>
        <w:t xml:space="preserve">   dread    </w:t>
      </w:r>
      <w:r>
        <w:t xml:space="preserve">   God    </w:t>
      </w:r>
      <w:r>
        <w:t xml:space="preserve">   good    </w:t>
      </w:r>
      <w:r>
        <w:t xml:space="preserve">   grace    </w:t>
      </w:r>
      <w:r>
        <w:t xml:space="preserve">   heartily    </w:t>
      </w:r>
      <w:r>
        <w:t xml:space="preserve">   heaven    </w:t>
      </w:r>
      <w:r>
        <w:t xml:space="preserve">   loss    </w:t>
      </w:r>
      <w:r>
        <w:t xml:space="preserve">   love    </w:t>
      </w:r>
      <w:r>
        <w:t xml:space="preserve">   offended    </w:t>
      </w:r>
      <w:r>
        <w:t xml:space="preserve">   pains    </w:t>
      </w:r>
      <w:r>
        <w:t xml:space="preserve">   penance    </w:t>
      </w:r>
      <w:r>
        <w:t xml:space="preserve">   resolve    </w:t>
      </w:r>
      <w:r>
        <w:t xml:space="preserve">   sins    </w:t>
      </w:r>
      <w:r>
        <w:t xml:space="preserve">   sorry    </w:t>
      </w:r>
      <w:r>
        <w:t xml:space="preserve">   thee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2021-10-11T00:35:48Z</dcterms:created>
  <dcterms:modified xsi:type="dcterms:W3CDTF">2021-10-11T00:35:48Z</dcterms:modified>
</cp:coreProperties>
</file>