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 of Contrition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above    </w:t>
      </w:r>
      <w:r>
        <w:t xml:space="preserve">   against    </w:t>
      </w:r>
      <w:r>
        <w:t xml:space="preserve">   Amen    </w:t>
      </w:r>
      <w:r>
        <w:t xml:space="preserve">   avoid    </w:t>
      </w:r>
      <w:r>
        <w:t xml:space="preserve">   choosing    </w:t>
      </w:r>
      <w:r>
        <w:t xml:space="preserve">   Christ    </w:t>
      </w:r>
      <w:r>
        <w:t xml:space="preserve">   failing    </w:t>
      </w:r>
      <w:r>
        <w:t xml:space="preserve">   firmly    </w:t>
      </w:r>
      <w:r>
        <w:t xml:space="preserve">   God    </w:t>
      </w:r>
      <w:r>
        <w:t xml:space="preserve">   good    </w:t>
      </w:r>
      <w:r>
        <w:t xml:space="preserve">   heart    </w:t>
      </w:r>
      <w:r>
        <w:t xml:space="preserve">   help    </w:t>
      </w:r>
      <w:r>
        <w:t xml:space="preserve">   intend    </w:t>
      </w:r>
      <w:r>
        <w:t xml:space="preserve">   Jesus    </w:t>
      </w:r>
      <w:r>
        <w:t xml:space="preserve">   leads    </w:t>
      </w:r>
      <w:r>
        <w:t xml:space="preserve">   love    </w:t>
      </w:r>
      <w:r>
        <w:t xml:space="preserve">   mercy    </w:t>
      </w:r>
      <w:r>
        <w:t xml:space="preserve">   penance    </w:t>
      </w:r>
      <w:r>
        <w:t xml:space="preserve">   Savior    </w:t>
      </w:r>
      <w:r>
        <w:t xml:space="preserve">   sinned    </w:t>
      </w:r>
      <w:r>
        <w:t xml:space="preserve">   sorry    </w:t>
      </w:r>
      <w:r>
        <w:t xml:space="preserve">   suffered    </w:t>
      </w:r>
      <w:r>
        <w:t xml:space="preserve">   whatever    </w:t>
      </w:r>
      <w:r>
        <w:t xml:space="preserve">   wrong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of Contrition</dc:title>
  <dcterms:created xsi:type="dcterms:W3CDTF">2021-10-11T00:35:50Z</dcterms:created>
  <dcterms:modified xsi:type="dcterms:W3CDTF">2021-10-11T00:35:50Z</dcterms:modified>
</cp:coreProperties>
</file>