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of 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impact    </w:t>
      </w:r>
      <w:r>
        <w:t xml:space="preserve">   planned    </w:t>
      </w:r>
      <w:r>
        <w:t xml:space="preserve">   positive    </w:t>
      </w:r>
      <w:r>
        <w:t xml:space="preserve">   volunteer    </w:t>
      </w:r>
      <w:r>
        <w:t xml:space="preserve">   bookmarks    </w:t>
      </w:r>
      <w:r>
        <w:t xml:space="preserve">   baby sitting    </w:t>
      </w:r>
      <w:r>
        <w:t xml:space="preserve">   pet sit    </w:t>
      </w:r>
      <w:r>
        <w:t xml:space="preserve">   thank you    </w:t>
      </w:r>
      <w:r>
        <w:t xml:space="preserve">   veterans    </w:t>
      </w:r>
      <w:r>
        <w:t xml:space="preserve">   nursing home    </w:t>
      </w:r>
      <w:r>
        <w:t xml:space="preserve">   cleaning    </w:t>
      </w:r>
      <w:r>
        <w:t xml:space="preserve">   cause    </w:t>
      </w:r>
      <w:r>
        <w:t xml:space="preserve">   animal shelter    </w:t>
      </w:r>
      <w:r>
        <w:t xml:space="preserve">   soup kitchen    </w:t>
      </w:r>
      <w:r>
        <w:t xml:space="preserve">   walking dogs    </w:t>
      </w:r>
      <w:r>
        <w:t xml:space="preserve">   yard work    </w:t>
      </w:r>
      <w:r>
        <w:t xml:space="preserve">   helping others    </w:t>
      </w:r>
      <w:r>
        <w:t xml:space="preserve">   contagious    </w:t>
      </w:r>
      <w:r>
        <w:t xml:space="preserve">   ripple effect    </w:t>
      </w:r>
      <w:r>
        <w:t xml:space="preserve">   good deed    </w:t>
      </w:r>
      <w:r>
        <w:t xml:space="preserve">   warmth    </w:t>
      </w:r>
      <w:r>
        <w:t xml:space="preserve">   gratitude    </w:t>
      </w:r>
      <w:r>
        <w:t xml:space="preserve">   affection    </w:t>
      </w:r>
      <w:r>
        <w:t xml:space="preserve">   goodwill    </w:t>
      </w:r>
      <w:r>
        <w:t xml:space="preserve">   caring    </w:t>
      </w:r>
      <w:r>
        <w:t xml:space="preserve">   thoughtful    </w:t>
      </w:r>
      <w:r>
        <w:t xml:space="preserve">   environment    </w:t>
      </w:r>
      <w:r>
        <w:t xml:space="preserve">   friends    </w:t>
      </w:r>
      <w:r>
        <w:t xml:space="preserve">   family    </w:t>
      </w:r>
      <w:r>
        <w:t xml:space="preserve">   project    </w:t>
      </w:r>
      <w:r>
        <w:t xml:space="preserve">   importance    </w:t>
      </w:r>
      <w:r>
        <w:t xml:space="preserve">   Time    </w:t>
      </w:r>
      <w:r>
        <w:t xml:space="preserve">   generosity    </w:t>
      </w:r>
      <w:r>
        <w:t xml:space="preserve">   happiness    </w:t>
      </w:r>
      <w:r>
        <w:t xml:space="preserve">   random    </w:t>
      </w:r>
      <w:r>
        <w:t xml:space="preserve">   acceptance    </w:t>
      </w:r>
      <w:r>
        <w:t xml:space="preserve">   loving    </w:t>
      </w:r>
      <w:r>
        <w:t xml:space="preserve">   community    </w:t>
      </w:r>
      <w:r>
        <w:t xml:space="preserve">   donations    </w:t>
      </w:r>
      <w:r>
        <w:t xml:space="preserve">   effort    </w:t>
      </w:r>
      <w:r>
        <w:t xml:space="preserve">   giving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of Kindness</dc:title>
  <dcterms:created xsi:type="dcterms:W3CDTF">2021-10-11T00:36:39Z</dcterms:created>
  <dcterms:modified xsi:type="dcterms:W3CDTF">2021-10-11T00:36:39Z</dcterms:modified>
</cp:coreProperties>
</file>