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of Sorrow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sorry    </w:t>
      </w:r>
      <w:r>
        <w:t xml:space="preserve">   confession    </w:t>
      </w:r>
      <w:r>
        <w:t xml:space="preserve">   shepherd    </w:t>
      </w:r>
      <w:r>
        <w:t xml:space="preserve">   commandments    </w:t>
      </w:r>
      <w:r>
        <w:t xml:space="preserve">   father    </w:t>
      </w:r>
      <w:r>
        <w:t xml:space="preserve">   bless    </w:t>
      </w:r>
      <w:r>
        <w:t xml:space="preserve">   priest    </w:t>
      </w:r>
      <w:r>
        <w:t xml:space="preserve">   oil    </w:t>
      </w:r>
      <w:r>
        <w:t xml:space="preserve">   candle    </w:t>
      </w:r>
      <w:r>
        <w:t xml:space="preserve">   water    </w:t>
      </w:r>
      <w:r>
        <w:t xml:space="preserve">   original    </w:t>
      </w:r>
      <w:r>
        <w:t xml:space="preserve">   baptism    </w:t>
      </w:r>
      <w:r>
        <w:t xml:space="preserve">   absolution    </w:t>
      </w:r>
      <w:r>
        <w:t xml:space="preserve">   sin    </w:t>
      </w:r>
      <w:r>
        <w:t xml:space="preserve">   prayer    </w:t>
      </w:r>
      <w:r>
        <w:t xml:space="preserve">   action    </w:t>
      </w:r>
      <w:r>
        <w:t xml:space="preserve">   penance    </w:t>
      </w:r>
      <w:r>
        <w:t xml:space="preserve">   reconciliation    </w:t>
      </w:r>
      <w:r>
        <w:t xml:space="preserve">   Sorrow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of Sorrow</dc:title>
  <dcterms:created xsi:type="dcterms:W3CDTF">2021-10-11T00:35:07Z</dcterms:created>
  <dcterms:modified xsi:type="dcterms:W3CDTF">2021-10-11T00:35:07Z</dcterms:modified>
</cp:coreProperties>
</file>