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and drunken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defense or fort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cast overboard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over another to another jurisdiction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angered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soldier hired by a foreign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</dc:title>
  <dcterms:created xsi:type="dcterms:W3CDTF">2021-10-11T00:36:44Z</dcterms:created>
  <dcterms:modified xsi:type="dcterms:W3CDTF">2021-10-11T00:36:44Z</dcterms:modified>
</cp:coreProperties>
</file>