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theme    </w:t>
      </w:r>
      <w:r>
        <w:t xml:space="preserve">   synopsis    </w:t>
      </w:r>
      <w:r>
        <w:t xml:space="preserve">   simile    </w:t>
      </w:r>
      <w:r>
        <w:t xml:space="preserve">   rhetorical    </w:t>
      </w:r>
      <w:r>
        <w:t xml:space="preserve">   personification    </w:t>
      </w:r>
      <w:r>
        <w:t xml:space="preserve">   parody    </w:t>
      </w:r>
      <w:r>
        <w:t xml:space="preserve">   parable    </w:t>
      </w:r>
      <w:r>
        <w:t xml:space="preserve">   onomatopoeia    </w:t>
      </w:r>
      <w:r>
        <w:t xml:space="preserve">   metaphor    </w:t>
      </w:r>
      <w:r>
        <w:t xml:space="preserve">   malapropism    </w:t>
      </w:r>
      <w:r>
        <w:t xml:space="preserve">   linking verb    </w:t>
      </w:r>
      <w:r>
        <w:t xml:space="preserve">   irony    </w:t>
      </w:r>
      <w:r>
        <w:t xml:space="preserve">   infinitive    </w:t>
      </w:r>
      <w:r>
        <w:t xml:space="preserve">   imagery    </w:t>
      </w:r>
      <w:r>
        <w:t xml:space="preserve">   idiom    </w:t>
      </w:r>
      <w:r>
        <w:t xml:space="preserve">   hyperbole    </w:t>
      </w:r>
      <w:r>
        <w:t xml:space="preserve">   gerund    </w:t>
      </w:r>
      <w:r>
        <w:t xml:space="preserve">   fallacy    </w:t>
      </w:r>
      <w:r>
        <w:t xml:space="preserve">   colloquialism    </w:t>
      </w:r>
      <w:r>
        <w:t xml:space="preserve">   cliche    </w:t>
      </w:r>
      <w:r>
        <w:t xml:space="preserve">   circumlocution    </w:t>
      </w:r>
      <w:r>
        <w:t xml:space="preserve">   archaism    </w:t>
      </w:r>
      <w:r>
        <w:t xml:space="preserve">   appositive    </w:t>
      </w:r>
      <w:r>
        <w:t xml:space="preserve">   alliteration    </w:t>
      </w:r>
      <w:r>
        <w:t xml:space="preserve">   antecedent    </w:t>
      </w:r>
      <w:r>
        <w:t xml:space="preserve">   ambiguity    </w:t>
      </w:r>
      <w:r>
        <w:t xml:space="preserve">   Allegory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prep</dc:title>
  <dcterms:created xsi:type="dcterms:W3CDTF">2021-10-11T00:35:25Z</dcterms:created>
  <dcterms:modified xsi:type="dcterms:W3CDTF">2021-10-11T00:35:25Z</dcterms:modified>
</cp:coreProperties>
</file>