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Actaeon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Actaeon's trainer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Actaeon turned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Actaeon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killed Actaeon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Actaeon found Artemis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Artemis was doing when Actaeon saw 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Friends of Artemis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 used by Actaeon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Artemis used to turn Actaeon into a 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Hunting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Actaeon lived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Actaeon</dc:title>
  <dcterms:created xsi:type="dcterms:W3CDTF">2021-10-11T00:35:31Z</dcterms:created>
  <dcterms:modified xsi:type="dcterms:W3CDTF">2021-10-11T00:35:31Z</dcterms:modified>
</cp:coreProperties>
</file>