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Actilyse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Inactive precursor of Plasmin (meshed in the Fibrin)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Shedule is Actilyse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Dose of Actilyse is calculated according to patient's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Actilyse converts plasminogen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initiated within _ after onset of stroke symptoms, and only after exclusion of 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preparing Actilyse no not _ the vials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imaging techniques are used to detect a bleed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Actilyse route of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Thrombus that breaks of and travels in the artery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Actilyse indication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protein that forms a clot is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tPA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Actilyse can be stored at room temperature for how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Bolus dose _ % of Total infusion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Active ingredient of Actilyse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Actilyse dose may not exceed_ (even &gt;100kg)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Actilyse</dc:title>
  <dcterms:created xsi:type="dcterms:W3CDTF">2021-10-11T00:36:49Z</dcterms:created>
  <dcterms:modified xsi:type="dcterms:W3CDTF">2021-10-11T00:36:49Z</dcterms:modified>
</cp:coreProperties>
</file>