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Interpretation    </w:t>
      </w:r>
      <w:r>
        <w:t xml:space="preserve">   Communication    </w:t>
      </w:r>
      <w:r>
        <w:t xml:space="preserve">   Storytelling    </w:t>
      </w:r>
      <w:r>
        <w:t xml:space="preserve">   Audience    </w:t>
      </w:r>
      <w:r>
        <w:t xml:space="preserve">   Performing    </w:t>
      </w:r>
      <w:r>
        <w:t xml:space="preserve">   Characterisation    </w:t>
      </w:r>
      <w:r>
        <w:t xml:space="preserve">   Interaction    </w:t>
      </w:r>
      <w:r>
        <w:t xml:space="preserve">   Gesture    </w:t>
      </w:r>
      <w:r>
        <w:t xml:space="preserve">   Mime    </w:t>
      </w:r>
      <w:r>
        <w:t xml:space="preserve">   Movement    </w:t>
      </w:r>
      <w:r>
        <w:t xml:space="preserve">   Voice    </w:t>
      </w:r>
      <w:r>
        <w:t xml:space="preserve">   Role play    </w:t>
      </w:r>
      <w:r>
        <w:t xml:space="preserve">   Pretending    </w:t>
      </w:r>
      <w:r>
        <w:t xml:space="preserve">   Entertaining    </w:t>
      </w:r>
      <w:r>
        <w:t xml:space="preserve">   Imagination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</dc:title>
  <dcterms:created xsi:type="dcterms:W3CDTF">2021-10-11T00:36:39Z</dcterms:created>
  <dcterms:modified xsi:type="dcterms:W3CDTF">2021-10-11T00:36:39Z</dcterms:modified>
</cp:coreProperties>
</file>