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ACTOR    </w:t>
      </w:r>
      <w:r>
        <w:t xml:space="preserve">   ACTRESS    </w:t>
      </w:r>
      <w:r>
        <w:t xml:space="preserve">   AUDIENCE    </w:t>
      </w:r>
      <w:r>
        <w:t xml:space="preserve">   BCT    </w:t>
      </w:r>
      <w:r>
        <w:t xml:space="preserve">   CINEMA    </w:t>
      </w:r>
      <w:r>
        <w:t xml:space="preserve">   COMEDY    </w:t>
      </w:r>
      <w:r>
        <w:t xml:space="preserve">   COSTUMES    </w:t>
      </w:r>
      <w:r>
        <w:t xml:space="preserve">   DANCING    </w:t>
      </w:r>
      <w:r>
        <w:t xml:space="preserve">   DRAMA    </w:t>
      </w:r>
      <w:r>
        <w:t xml:space="preserve">   FILM    </w:t>
      </w:r>
      <w:r>
        <w:t xml:space="preserve">   HORROR    </w:t>
      </w:r>
      <w:r>
        <w:t xml:space="preserve">   LINES    </w:t>
      </w:r>
      <w:r>
        <w:t xml:space="preserve">   MOVIES    </w:t>
      </w:r>
      <w:r>
        <w:t xml:space="preserve">   POPCORN    </w:t>
      </w:r>
      <w:r>
        <w:t xml:space="preserve">   PREFORMER    </w:t>
      </w:r>
      <w:r>
        <w:t xml:space="preserve">   ROLES    </w:t>
      </w:r>
      <w:r>
        <w:t xml:space="preserve">   SCENE    </w:t>
      </w:r>
      <w:r>
        <w:t xml:space="preserve">   SCRIPT    </w:t>
      </w:r>
      <w:r>
        <w:t xml:space="preserve">   SHOW    </w:t>
      </w:r>
      <w:r>
        <w:t xml:space="preserve">   SINGING    </w:t>
      </w:r>
      <w:r>
        <w:t xml:space="preserve">   SOLO    </w:t>
      </w:r>
      <w:r>
        <w:t xml:space="preserve">   TALKING    </w:t>
      </w:r>
      <w:r>
        <w:t xml:space="preserve">   TELIVISION    </w:t>
      </w:r>
      <w:r>
        <w:t xml:space="preserve">   THEATRE    </w:t>
      </w:r>
      <w:r>
        <w:t xml:space="preserve">   THRILLER    </w:t>
      </w:r>
      <w:r>
        <w:t xml:space="preserve">   VIDEO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</dc:title>
  <dcterms:created xsi:type="dcterms:W3CDTF">2021-10-11T00:35:55Z</dcterms:created>
  <dcterms:modified xsi:type="dcterms:W3CDTF">2021-10-11T00:35:55Z</dcterms:modified>
</cp:coreProperties>
</file>