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Acting Approaches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Concept of "what would I do if I were...."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Viewpoints allows for character exploration and development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Viewpoints borrowed ideas from Tadashi Suzuki and _________.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prior to the first line of a play or monologue?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Stanislavski was an actor, director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Cheryl Crawford, Robert Lewis and Elia Kazan were members of this organization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Stanislavski's system was meant to make movement and ______ natural and convincing.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furthered the work of Mary Overlie to develop Viewpoints?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and _____ are the basis for working off of another 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Stanislavski's company inspired the creation of this American school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recreate experiences of sight, touch, sound, taste and smell in your mind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 of Viewpoints that deals with shape, gesture, topography, and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Sanford Meisner's technique relies heavily on talking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 of Viewpoints that deals with tempo, duration, repetition and kinesthetic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Stanislavski said actors had to use a combination of research and _______ to play a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"Viewpoints is not THE way to produce a play, it is _____ way."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Emotional _____ is when you allow yourself to recreate feelings from a life a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Making yourself become the character is crucial to this type of acting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Abbreviated name of Stanislavski's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 Approaches</dc:title>
  <dcterms:created xsi:type="dcterms:W3CDTF">2021-10-11T00:35:36Z</dcterms:created>
  <dcterms:modified xsi:type="dcterms:W3CDTF">2021-10-11T00:35:36Z</dcterms:modified>
</cp:coreProperties>
</file>