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Acting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why a character does what he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focus and shut out distractions.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note of what your senses perceive.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Visualizing a pretend existence.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actors become the parts they play and experience all that their character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click the way to feel what the character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ease and mental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Mind and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made by our vocal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state inside of you and the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physically structure of a human (includes movement).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Notes</dc:title>
  <dcterms:created xsi:type="dcterms:W3CDTF">2021-10-11T00:37:05Z</dcterms:created>
  <dcterms:modified xsi:type="dcterms:W3CDTF">2021-10-11T00:37:05Z</dcterms:modified>
</cp:coreProperties>
</file>