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Acting Skills</w:t>
      </w:r>
    </w:p>
    <w:p>
      <w:pPr>
        <w:pStyle w:val="Questions"/>
      </w:pPr>
      <w:r>
        <w:t xml:space="preserve">1. NETO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CPHTI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APCE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ASUEP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ELUMVO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APMIHSES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ERUGTES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LCAAFI RSXNPOSEIE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PTOERUS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TGIA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Skills</dc:title>
  <dcterms:created xsi:type="dcterms:W3CDTF">2021-12-04T03:27:08Z</dcterms:created>
  <dcterms:modified xsi:type="dcterms:W3CDTF">2021-12-04T03:27:08Z</dcterms:modified>
</cp:coreProperties>
</file>