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Acting Terminolgy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item used by actors to enhance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Someone who portrays of a character in a movie or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one person speech or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 actor is 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frozen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a story in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your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pov for an actor in a scent for the camera 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written story for an actor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portion of the script often used for auditions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5th direction given to cast and crew before filming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, phrase or action to let the actor know it is his/her time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that means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memory to help with emotions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head-shot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camera is in place but not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back to the begining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that cause for you to be still.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warm and fuzzy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Terminolgy</dc:title>
  <dcterms:created xsi:type="dcterms:W3CDTF">2021-10-11T00:36:30Z</dcterms:created>
  <dcterms:modified xsi:type="dcterms:W3CDTF">2021-10-11T00:36:30Z</dcterms:modified>
</cp:coreProperties>
</file>