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realized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rivalry within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shared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moment when the character wins or loses their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clash when two opposing objects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or events prior to the beginning of the play or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unspoken undercurrents and meaning of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contradictions and ambivalence within your character's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significance to the outcome to your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characters do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character's environment and feelings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word by the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Terminology</dc:title>
  <dcterms:created xsi:type="dcterms:W3CDTF">2021-10-11T00:35:36Z</dcterms:created>
  <dcterms:modified xsi:type="dcterms:W3CDTF">2021-10-11T00:35:36Z</dcterms:modified>
</cp:coreProperties>
</file>