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emotionalmemory    </w:t>
      </w:r>
      <w:r>
        <w:t xml:space="preserve">   upleft    </w:t>
      </w:r>
      <w:r>
        <w:t xml:space="preserve">   stageleft    </w:t>
      </w:r>
      <w:r>
        <w:t xml:space="preserve">   stageright    </w:t>
      </w:r>
      <w:r>
        <w:t xml:space="preserve">   upstage    </w:t>
      </w:r>
      <w:r>
        <w:t xml:space="preserve">   downstage    </w:t>
      </w:r>
      <w:r>
        <w:t xml:space="preserve">   projection    </w:t>
      </w:r>
      <w:r>
        <w:t xml:space="preserve">   posture    </w:t>
      </w:r>
      <w:r>
        <w:t xml:space="preserve">   pacing    </w:t>
      </w:r>
      <w:r>
        <w:t xml:space="preserve">   objective    </w:t>
      </w:r>
      <w:r>
        <w:t xml:space="preserve">   diction    </w:t>
      </w:r>
      <w:r>
        <w:t xml:space="preserve">   motivation    </w:t>
      </w:r>
      <w:r>
        <w:t xml:space="preserve">   cross    </w:t>
      </w:r>
      <w:r>
        <w:t xml:space="preserve">   cue    </w:t>
      </w:r>
      <w:r>
        <w:t xml:space="preserve">   cheatout    </w:t>
      </w:r>
      <w:r>
        <w:t xml:space="preserve">   character    </w:t>
      </w:r>
      <w:r>
        <w:t xml:space="preserve">   blocking    </w:t>
      </w:r>
      <w:r>
        <w:t xml:space="preserve">   articulation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Acting Terminology</dc:title>
  <dcterms:created xsi:type="dcterms:W3CDTF">2021-10-11T00:36:04Z</dcterms:created>
  <dcterms:modified xsi:type="dcterms:W3CDTF">2021-10-11T00:36:04Z</dcterms:modified>
</cp:coreProperties>
</file>