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Acting term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role with very few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act with no lines it to______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say a line stronger than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humorous or clever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emphasize or make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speak when someone else is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or what is on stage when the curtains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there are things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To_____ is to emphasize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specific action done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when_______ you are able to move freely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clue given to show a characters 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the stage looking picture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To______ is to  attract attention to yourself than the actual character needing the audience's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 maximum response from the audience is to______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with more lines and shown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characters point of view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movement opposite than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an actor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swiftly constantly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paper that gives the character their role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 lines and action in such a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closer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obstruct viewing on a unwanted scene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Acting term crossword</dc:title>
  <dcterms:created xsi:type="dcterms:W3CDTF">2021-10-11T00:35:51Z</dcterms:created>
  <dcterms:modified xsi:type="dcterms:W3CDTF">2021-10-11T00:35:51Z</dcterms:modified>
</cp:coreProperties>
</file>