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Against Hunger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Cameron    </w:t>
      </w:r>
      <w:r>
        <w:t xml:space="preserve">   Iraq    </w:t>
      </w:r>
      <w:r>
        <w:t xml:space="preserve">   Ivory Coast    </w:t>
      </w:r>
      <w:r>
        <w:t xml:space="preserve">   Jordan    </w:t>
      </w:r>
      <w:r>
        <w:t xml:space="preserve">   Kenya    </w:t>
      </w:r>
      <w:r>
        <w:t xml:space="preserve">   Lebanon    </w:t>
      </w:r>
      <w:r>
        <w:t xml:space="preserve">   Liberia    </w:t>
      </w:r>
      <w:r>
        <w:t xml:space="preserve">   Madagascar    </w:t>
      </w:r>
      <w:r>
        <w:t xml:space="preserve">   Mali    </w:t>
      </w:r>
      <w:r>
        <w:t xml:space="preserve">   Mauritania    </w:t>
      </w:r>
      <w:r>
        <w:t xml:space="preserve">   Myanmar    </w:t>
      </w:r>
      <w:r>
        <w:t xml:space="preserve">   Nepal    </w:t>
      </w:r>
      <w:r>
        <w:t xml:space="preserve">   Nicaragua    </w:t>
      </w:r>
      <w:r>
        <w:t xml:space="preserve">   Niger    </w:t>
      </w:r>
      <w:r>
        <w:t xml:space="preserve">   Nigeria    </w:t>
      </w:r>
      <w:r>
        <w:t xml:space="preserve">   Pakistan    </w:t>
      </w:r>
      <w:r>
        <w:t xml:space="preserve">   Peru    </w:t>
      </w:r>
      <w:r>
        <w:t xml:space="preserve">   Philippines    </w:t>
      </w:r>
      <w:r>
        <w:t xml:space="preserve">   Senegal    </w:t>
      </w:r>
      <w:r>
        <w:t xml:space="preserve">   Somalia    </w:t>
      </w:r>
      <w:r>
        <w:t xml:space="preserve">   South Sudan    </w:t>
      </w:r>
      <w:r>
        <w:t xml:space="preserve">   Syria    </w:t>
      </w:r>
      <w:r>
        <w:t xml:space="preserve">   Tanzania    </w:t>
      </w:r>
      <w:r>
        <w:t xml:space="preserve">   Uganda    </w:t>
      </w:r>
      <w:r>
        <w:t xml:space="preserve">   Yeman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Against Hunger</dc:title>
  <dcterms:created xsi:type="dcterms:W3CDTF">2021-10-11T00:36:15Z</dcterms:created>
  <dcterms:modified xsi:type="dcterms:W3CDTF">2021-10-11T00:36:15Z</dcterms:modified>
</cp:coreProperties>
</file>