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Action Centred Leader: Crossword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working with others to achieve a common goal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efficiently leads and managers a group of people (21)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responsible for controlling or administering an organisation or group of staff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Strategies of achieving goals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creating atmosphere and promoting teamwork as an Action Centred Leader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Adair's Model (19)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judge or determine the quality of the tasks performed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managerial function to ensure that activities in an organisation are performed according to the plans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Assigning tasks to various members of a team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an Illustration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incentives, persuasion, and stimulants to influence the way people behave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Arranging self and orders in a purposeful order in a bid to achieve task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desired result or possible outcome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core area of an Action Centred Leader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influences a group of people towards achieving a goal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Core Area of the Action Centred Leader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core area of an Action Centred Leader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Centred Leader: Crossword Task</dc:title>
  <dcterms:created xsi:type="dcterms:W3CDTF">2021-10-11T00:35:34Z</dcterms:created>
  <dcterms:modified xsi:type="dcterms:W3CDTF">2021-10-11T00:35:34Z</dcterms:modified>
</cp:coreProperties>
</file>