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shape    </w:t>
      </w:r>
      <w:r>
        <w:t xml:space="preserve">   create    </w:t>
      </w:r>
      <w:r>
        <w:t xml:space="preserve">   perform    </w:t>
      </w:r>
      <w:r>
        <w:t xml:space="preserve">   story    </w:t>
      </w:r>
      <w:r>
        <w:t xml:space="preserve">   action    </w:t>
      </w:r>
      <w:r>
        <w:t xml:space="preserve">   pull    </w:t>
      </w:r>
      <w:r>
        <w:t xml:space="preserve">   hop    </w:t>
      </w:r>
      <w:r>
        <w:t xml:space="preserve">   lie    </w:t>
      </w:r>
      <w:r>
        <w:t xml:space="preserve">   stamp    </w:t>
      </w:r>
      <w:r>
        <w:t xml:space="preserve">   crawl    </w:t>
      </w:r>
      <w:r>
        <w:t xml:space="preserve">   throw    </w:t>
      </w:r>
      <w:r>
        <w:t xml:space="preserve">   rise    </w:t>
      </w:r>
      <w:r>
        <w:t xml:space="preserve">   level    </w:t>
      </w:r>
      <w:r>
        <w:t xml:space="preserve">   direction    </w:t>
      </w:r>
      <w:r>
        <w:t xml:space="preserve">   twirl    </w:t>
      </w:r>
      <w:r>
        <w:t xml:space="preserve">   bend    </w:t>
      </w:r>
      <w:r>
        <w:t xml:space="preserve">   stretch    </w:t>
      </w:r>
      <w:r>
        <w:t xml:space="preserve">   shake    </w:t>
      </w:r>
      <w:r>
        <w:t xml:space="preserve">   dab    </w:t>
      </w:r>
      <w:r>
        <w:t xml:space="preserve">   twist    </w:t>
      </w:r>
      <w:r>
        <w:t xml:space="preserve">   high    </w:t>
      </w:r>
      <w:r>
        <w:t xml:space="preserve">   medium    </w:t>
      </w:r>
      <w:r>
        <w:t xml:space="preserve">   low    </w:t>
      </w:r>
      <w:r>
        <w:t xml:space="preserve">   dance    </w:t>
      </w:r>
      <w:r>
        <w:t xml:space="preserve">   walk    </w:t>
      </w:r>
      <w:r>
        <w:t xml:space="preserve">   run    </w:t>
      </w:r>
      <w:r>
        <w:t xml:space="preserve">   skip    </w:t>
      </w:r>
      <w:r>
        <w:t xml:space="preserve">   circle    </w:t>
      </w:r>
      <w:r>
        <w:t xml:space="preserve">   forwards    </w:t>
      </w:r>
      <w:r>
        <w:t xml:space="preserve">   backwards    </w:t>
      </w:r>
      <w:r>
        <w:t xml:space="preserve">   diagonal    </w:t>
      </w:r>
      <w:r>
        <w:t xml:space="preserve">   fall    </w:t>
      </w:r>
      <w:r>
        <w:t xml:space="preserve">   trip    </w:t>
      </w:r>
      <w:r>
        <w:t xml:space="preserve">   roll    </w:t>
      </w:r>
      <w:r>
        <w:t xml:space="preserve">   jump    </w:t>
      </w:r>
      <w:r>
        <w:t xml:space="preserve">  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Dance</dc:title>
  <dcterms:created xsi:type="dcterms:W3CDTF">2021-10-11T00:35:31Z</dcterms:created>
  <dcterms:modified xsi:type="dcterms:W3CDTF">2021-10-11T00:35:31Z</dcterms:modified>
</cp:coreProperties>
</file>