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Action   Movies     - 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Jason Bourne    </w:t>
      </w:r>
      <w:r>
        <w:t xml:space="preserve">   Snatched    </w:t>
      </w:r>
      <w:r>
        <w:t xml:space="preserve">   Special Forces    </w:t>
      </w:r>
      <w:r>
        <w:t xml:space="preserve">   Falcon Rising    </w:t>
      </w:r>
      <w:r>
        <w:t xml:space="preserve">   Maze Runner    </w:t>
      </w:r>
      <w:r>
        <w:t xml:space="preserve">   Baywatch    </w:t>
      </w:r>
      <w:r>
        <w:t xml:space="preserve">   The Mummy    </w:t>
      </w:r>
      <w:r>
        <w:t xml:space="preserve">   Railroad Tigers    </w:t>
      </w:r>
      <w:r>
        <w:t xml:space="preserve">   Blood Wars    </w:t>
      </w:r>
      <w:r>
        <w:t xml:space="preserve">   Inception    </w:t>
      </w:r>
      <w:r>
        <w:t xml:space="preserve">   Daybreakers    </w:t>
      </w:r>
      <w:r>
        <w:t xml:space="preserve">   Empire State    </w:t>
      </w:r>
      <w:r>
        <w:t xml:space="preserve">   Suicide Squad    </w:t>
      </w:r>
      <w:r>
        <w:t xml:space="preserve">   Kingsglaive    </w:t>
      </w:r>
      <w:r>
        <w:t xml:space="preserve">   Spider Man    </w:t>
      </w:r>
      <w:r>
        <w:t xml:space="preserve">   Baby Driver    </w:t>
      </w:r>
      <w:r>
        <w:t xml:space="preserve">   Centurion    </w:t>
      </w:r>
      <w:r>
        <w:t xml:space="preserve">   Great Wall    </w:t>
      </w:r>
      <w:r>
        <w:t xml:space="preserve">   Unstoppable    </w:t>
      </w:r>
      <w:r>
        <w:t xml:space="preserve">   The Accountant    </w:t>
      </w:r>
      <w:r>
        <w:t xml:space="preserve">   John Wick    </w:t>
      </w:r>
      <w:r>
        <w:t xml:space="preserve">   Eliminators    </w:t>
      </w:r>
      <w:r>
        <w:t xml:space="preserve">   Lone Survivor    </w:t>
      </w:r>
      <w:r>
        <w:t xml:space="preserve">   King Arthur    </w:t>
      </w:r>
      <w:r>
        <w:t xml:space="preserve">   Free Fire    </w:t>
      </w:r>
      <w:r>
        <w:t xml:space="preserve">   Oblivion    </w:t>
      </w:r>
      <w:r>
        <w:t xml:space="preserve">   Wonder Woman    </w:t>
      </w:r>
      <w:r>
        <w:t xml:space="preserve">   Power Rangers    </w:t>
      </w:r>
      <w:r>
        <w:t xml:space="preserve">   Total Recall    </w:t>
      </w:r>
      <w:r>
        <w:t xml:space="preserve">   Wyrmwood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  Movies     -     (  1  )</dc:title>
  <dcterms:created xsi:type="dcterms:W3CDTF">2021-10-11T00:35:26Z</dcterms:created>
  <dcterms:modified xsi:type="dcterms:W3CDTF">2021-10-11T00:35:26Z</dcterms:modified>
</cp:coreProperties>
</file>