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Potential and Synaptic Transmission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a cell body, dendrites and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depolarization, repolarization, and refractory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sends messages by electrochemical signals, faster responses than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information from interneurons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relays impulses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waves of depolarization, repolarization, and refractory periods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send information from stimuli to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secrete fats and forms myelin sheaths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action potential reaches its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autoimmune disease that can result in symptoms of imbalance, fatigue , tingling and numbness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Na+ channels are locked and the sodium potassium pump is pumping 3 Na+ out for every 2 K+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transmits input through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inside of the cell is more positive than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signals to effectors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electrical insulators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gaps in between myelin sheaths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Potential and Synaptic Transmission</dc:title>
  <dcterms:created xsi:type="dcterms:W3CDTF">2021-10-11T00:37:12Z</dcterms:created>
  <dcterms:modified xsi:type="dcterms:W3CDTF">2021-10-11T00:37:12Z</dcterms:modified>
</cp:coreProperties>
</file>