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Potentials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sodium ions diffuse into the neurone, the membrane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an action potential to be reached, __ __ __ __ __ __ __ __ __ must be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+40mV which channels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when another action potential cannot be generated in a neurone is called the _________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potential difference across the membrane is +40mV, this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rest the membrane is said to be __ __ __ __ __ __ __ 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neurone becomes too negative compared to the outside (too many potassium ions leave), the membrane is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an action potential, potassium ions diffuse out of the neurone causing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+40mV which channels close?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-60mV is known as resting __ __ __ __ __ __ __ 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neurone is resting, the sodium ion channels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Potentials</dc:title>
  <dcterms:created xsi:type="dcterms:W3CDTF">2021-10-11T00:36:39Z</dcterms:created>
  <dcterms:modified xsi:type="dcterms:W3CDTF">2021-10-11T00:36:39Z</dcterms:modified>
</cp:coreProperties>
</file>