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meanings are potentially unstable and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sociologist who created the basis for the rest of the interactionists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our self concept arises out of the abilityto take the role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action where the actor calculates themost efficient means of achieving a given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action that involves customary, routine or habitual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meanings are potentially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before we respond to the stimulus, we interpret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action that expresses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concept which describes how the actor has to control the impression that our performance gives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stands for or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stages through which an individual progresses in their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someone who occupies aparticular status is expected to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Theories</dc:title>
  <dcterms:created xsi:type="dcterms:W3CDTF">2021-10-11T00:36:09Z</dcterms:created>
  <dcterms:modified xsi:type="dcterms:W3CDTF">2021-10-11T00:36:09Z</dcterms:modified>
</cp:coreProperties>
</file>