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climb    </w:t>
      </w:r>
      <w:r>
        <w:t xml:space="preserve">   dance    </w:t>
      </w:r>
      <w:r>
        <w:t xml:space="preserve">   eat    </w:t>
      </w:r>
      <w:r>
        <w:t xml:space="preserve">   jump    </w:t>
      </w:r>
      <w:r>
        <w:t xml:space="preserve">   play    </w:t>
      </w:r>
      <w:r>
        <w:t xml:space="preserve">   run    </w:t>
      </w:r>
      <w:r>
        <w:t xml:space="preserve">   sing    </w:t>
      </w:r>
      <w:r>
        <w:t xml:space="preserve">   sleep    </w:t>
      </w:r>
      <w:r>
        <w:t xml:space="preserve">   swim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</dc:title>
  <dcterms:created xsi:type="dcterms:W3CDTF">2021-10-11T00:36:11Z</dcterms:created>
  <dcterms:modified xsi:type="dcterms:W3CDTF">2021-10-11T00:36:11Z</dcterms:modified>
</cp:coreProperties>
</file>