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Sweating    </w:t>
      </w:r>
      <w:r>
        <w:t xml:space="preserve">   Think    </w:t>
      </w:r>
      <w:r>
        <w:t xml:space="preserve">   Sleeping    </w:t>
      </w:r>
      <w:r>
        <w:t xml:space="preserve">   Sleep    </w:t>
      </w:r>
      <w:r>
        <w:t xml:space="preserve">   Questioning    </w:t>
      </w:r>
      <w:r>
        <w:t xml:space="preserve">   Writing    </w:t>
      </w:r>
      <w:r>
        <w:t xml:space="preserve">   Collect    </w:t>
      </w:r>
      <w:r>
        <w:t xml:space="preserve">   Skipping    </w:t>
      </w:r>
      <w:r>
        <w:t xml:space="preserve">   drink    </w:t>
      </w:r>
      <w:r>
        <w:t xml:space="preserve">   eat    </w:t>
      </w:r>
      <w:r>
        <w:t xml:space="preserve">   Driving    </w:t>
      </w:r>
      <w:r>
        <w:t xml:space="preserve">   Drive    </w:t>
      </w:r>
      <w:r>
        <w:t xml:space="preserve">   Praying    </w:t>
      </w:r>
      <w:r>
        <w:t xml:space="preserve">   Climb    </w:t>
      </w:r>
      <w:r>
        <w:t xml:space="preserve">   Wait    </w:t>
      </w:r>
      <w:r>
        <w:t xml:space="preserve">   Paint    </w:t>
      </w:r>
      <w:r>
        <w:t xml:space="preserve">   Skate    </w:t>
      </w:r>
      <w:r>
        <w:t xml:space="preserve">   Clean    </w:t>
      </w:r>
      <w:r>
        <w:t xml:space="preserve">   Reading    </w:t>
      </w:r>
      <w:r>
        <w:t xml:space="preserve">   Dancing    </w:t>
      </w:r>
      <w:r>
        <w:t xml:space="preserve">   Talking    </w:t>
      </w:r>
      <w:r>
        <w:t xml:space="preserve">   Listening    </w:t>
      </w:r>
      <w:r>
        <w:t xml:space="preserve">   Singing    </w:t>
      </w:r>
      <w:r>
        <w:t xml:space="preserve">   Watching    </w:t>
      </w:r>
      <w:r>
        <w:t xml:space="preserve">   Running    </w:t>
      </w:r>
      <w:r>
        <w:t xml:space="preserve">   Jumping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2021-10-11T00:36:17Z</dcterms:created>
  <dcterms:modified xsi:type="dcterms:W3CDTF">2021-10-11T00:36:17Z</dcterms:modified>
</cp:coreProperties>
</file>