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Action Verbs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stopped    </w:t>
      </w:r>
      <w:r>
        <w:t xml:space="preserve">   skipping    </w:t>
      </w:r>
      <w:r>
        <w:t xml:space="preserve">   jumping    </w:t>
      </w:r>
      <w:r>
        <w:t xml:space="preserve">   hatching    </w:t>
      </w:r>
      <w:r>
        <w:t xml:space="preserve">   launched    </w:t>
      </w:r>
      <w:r>
        <w:t xml:space="preserve">   ran    </w:t>
      </w:r>
      <w:r>
        <w:t xml:space="preserve">   winks    </w:t>
      </w:r>
      <w:r>
        <w:t xml:space="preserve">   mixes    </w:t>
      </w:r>
      <w:r>
        <w:t xml:space="preserve">   peeks    </w:t>
      </w:r>
      <w:r>
        <w:t xml:space="preserve">   melted    </w:t>
      </w:r>
      <w:r>
        <w:t xml:space="preserve">   earned    </w:t>
      </w:r>
      <w:r>
        <w:t xml:space="preserve">   asked    </w:t>
      </w:r>
      <w:r>
        <w:t xml:space="preserve">   grabbed    </w:t>
      </w:r>
      <w:r>
        <w:t xml:space="preserve">   hates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Action Verbs </dc:title>
  <dcterms:created xsi:type="dcterms:W3CDTF">2021-10-11T00:36:25Z</dcterms:created>
  <dcterms:modified xsi:type="dcterms:W3CDTF">2021-10-11T00:36:25Z</dcterms:modified>
</cp:coreProperties>
</file>