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adhere    </w:t>
      </w:r>
      <w:r>
        <w:t xml:space="preserve">   believing    </w:t>
      </w:r>
      <w:r>
        <w:t xml:space="preserve">   bloom    </w:t>
      </w:r>
      <w:r>
        <w:t xml:space="preserve">   calculate    </w:t>
      </w:r>
      <w:r>
        <w:t xml:space="preserve">   categorize    </w:t>
      </w:r>
      <w:r>
        <w:t xml:space="preserve">   compromise    </w:t>
      </w:r>
      <w:r>
        <w:t xml:space="preserve">   consume    </w:t>
      </w:r>
      <w:r>
        <w:t xml:space="preserve">   determine    </w:t>
      </w:r>
      <w:r>
        <w:t xml:space="preserve">   elect    </w:t>
      </w:r>
      <w:r>
        <w:t xml:space="preserve">   establish    </w:t>
      </w:r>
      <w:r>
        <w:t xml:space="preserve">   frolic    </w:t>
      </w:r>
      <w:r>
        <w:t xml:space="preserve">   inspire    </w:t>
      </w:r>
      <w:r>
        <w:t xml:space="preserve">   instruct    </w:t>
      </w:r>
      <w:r>
        <w:t xml:space="preserve">   jumping    </w:t>
      </w:r>
      <w:r>
        <w:t xml:space="preserve">   protest    </w:t>
      </w:r>
      <w:r>
        <w:t xml:space="preserve">   purchase    </w:t>
      </w:r>
      <w:r>
        <w:t xml:space="preserve">   scramble    </w:t>
      </w:r>
      <w:r>
        <w:t xml:space="preserve">   speak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2021-10-11T00:36:37Z</dcterms:created>
  <dcterms:modified xsi:type="dcterms:W3CDTF">2021-10-11T00:36:37Z</dcterms:modified>
</cp:coreProperties>
</file>