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Shake hand    </w:t>
      </w:r>
      <w:r>
        <w:t xml:space="preserve">   Go shopping    </w:t>
      </w:r>
      <w:r>
        <w:t xml:space="preserve">   Clap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  <w:r>
        <w:t xml:space="preserve">   Work    </w:t>
      </w:r>
      <w:r>
        <w:t xml:space="preserve">   Study    </w:t>
      </w:r>
      <w:r>
        <w:t xml:space="preserve">   Drink    </w:t>
      </w:r>
      <w:r>
        <w:t xml:space="preserve">   Throw    </w:t>
      </w:r>
      <w:r>
        <w:t xml:space="preserve">   Watch    </w:t>
      </w:r>
      <w:r>
        <w:t xml:space="preserve">   Do exercise    </w:t>
      </w: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Run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2021-10-11T00:36:59Z</dcterms:created>
  <dcterms:modified xsi:type="dcterms:W3CDTF">2021-10-11T00:36:59Z</dcterms:modified>
</cp:coreProperties>
</file>