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climb    </w:t>
      </w:r>
      <w:r>
        <w:t xml:space="preserve">   crawl    </w:t>
      </w:r>
      <w:r>
        <w:t xml:space="preserve">   create    </w:t>
      </w:r>
      <w:r>
        <w:t xml:space="preserve">   crept    </w:t>
      </w:r>
      <w:r>
        <w:t xml:space="preserve">   dance    </w:t>
      </w:r>
      <w:r>
        <w:t xml:space="preserve">   depart    </w:t>
      </w:r>
      <w:r>
        <w:t xml:space="preserve">   discover    </w:t>
      </w:r>
      <w:r>
        <w:t xml:space="preserve">   drive    </w:t>
      </w:r>
      <w:r>
        <w:t xml:space="preserve">   elaborate    </w:t>
      </w:r>
      <w:r>
        <w:t xml:space="preserve">   explain    </w:t>
      </w:r>
      <w:r>
        <w:t xml:space="preserve">   flew    </w:t>
      </w:r>
      <w:r>
        <w:t xml:space="preserve">   follow    </w:t>
      </w:r>
      <w:r>
        <w:t xml:space="preserve">   mentioned    </w:t>
      </w:r>
      <w:r>
        <w:t xml:space="preserve">   multiply    </w:t>
      </w:r>
      <w:r>
        <w:t xml:space="preserve">   orbited    </w:t>
      </w:r>
      <w:r>
        <w:t xml:space="preserve">   read    </w:t>
      </w:r>
      <w:r>
        <w:t xml:space="preserve">   sleep    </w:t>
      </w:r>
      <w:r>
        <w:t xml:space="preserve">   standing    </w:t>
      </w:r>
      <w:r>
        <w:t xml:space="preserve">   swim    </w:t>
      </w:r>
      <w:r>
        <w:t xml:space="preserve">   thought    </w:t>
      </w:r>
      <w:r>
        <w:t xml:space="preserve">   throw    </w:t>
      </w:r>
      <w:r>
        <w:t xml:space="preserve">   type    </w:t>
      </w:r>
      <w:r>
        <w:t xml:space="preserve">   Waddle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2021-10-11T00:35:24Z</dcterms:created>
  <dcterms:modified xsi:type="dcterms:W3CDTF">2021-10-11T00:35:24Z</dcterms:modified>
</cp:coreProperties>
</file>