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DECORATE    </w:t>
      </w:r>
      <w:r>
        <w:t xml:space="preserve">   WRITE    </w:t>
      </w:r>
      <w:r>
        <w:t xml:space="preserve">   SWIM    </w:t>
      </w:r>
      <w:r>
        <w:t xml:space="preserve">   WAKE    </w:t>
      </w:r>
      <w:r>
        <w:t xml:space="preserve">   TWIRL    </w:t>
      </w:r>
      <w:r>
        <w:t xml:space="preserve">   THINK    </w:t>
      </w:r>
      <w:r>
        <w:t xml:space="preserve">   SWING    </w:t>
      </w:r>
      <w:r>
        <w:t xml:space="preserve">   SQUAT    </w:t>
      </w:r>
      <w:r>
        <w:t xml:space="preserve">   SLEEP    </w:t>
      </w:r>
      <w:r>
        <w:t xml:space="preserve">   RUN    </w:t>
      </w:r>
      <w:r>
        <w:t xml:space="preserve">   RACE    </w:t>
      </w:r>
      <w:r>
        <w:t xml:space="preserve">   JUMP    </w:t>
      </w:r>
      <w:r>
        <w:t xml:space="preserve">   FLY    </w:t>
      </w:r>
      <w:r>
        <w:t xml:space="preserve">   DIVE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</dc:title>
  <dcterms:created xsi:type="dcterms:W3CDTF">2021-10-11T00:35:53Z</dcterms:created>
  <dcterms:modified xsi:type="dcterms:W3CDTF">2021-10-11T00:35:53Z</dcterms:modified>
</cp:coreProperties>
</file>