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play football    </w:t>
      </w:r>
      <w:r>
        <w:t xml:space="preserve">   walk home    </w:t>
      </w:r>
      <w:r>
        <w:t xml:space="preserve">   do homework    </w:t>
      </w:r>
      <w:r>
        <w:t xml:space="preserve">   read    </w:t>
      </w:r>
      <w:r>
        <w:t xml:space="preserve">   write    </w:t>
      </w:r>
      <w:r>
        <w:t xml:space="preserve">   go to school    </w:t>
      </w:r>
      <w:r>
        <w:t xml:space="preserve">   have breakfast    </w:t>
      </w:r>
      <w:r>
        <w:t xml:space="preserve">   get up early    </w:t>
      </w:r>
      <w:r>
        <w:t xml:space="preserve">   brush my teeth    </w:t>
      </w:r>
      <w:r>
        <w:t xml:space="preserve">   finish    </w:t>
      </w:r>
      <w:r>
        <w:t xml:space="preserve">   work in a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</dc:title>
  <dcterms:created xsi:type="dcterms:W3CDTF">2021-10-11T00:36:02Z</dcterms:created>
  <dcterms:modified xsi:type="dcterms:W3CDTF">2021-10-11T00:36:02Z</dcterms:modified>
</cp:coreProperties>
</file>