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Bend    </w:t>
      </w:r>
      <w:r>
        <w:t xml:space="preserve">   Bounce    </w:t>
      </w:r>
      <w:r>
        <w:t xml:space="preserve">   Crawl    </w:t>
      </w:r>
      <w:r>
        <w:t xml:space="preserve">   Dance    </w:t>
      </w:r>
      <w:r>
        <w:t xml:space="preserve">   Drop    </w:t>
      </w:r>
      <w:r>
        <w:t xml:space="preserve">   Explode    </w:t>
      </w:r>
      <w:r>
        <w:t xml:space="preserve">   fall    </w:t>
      </w:r>
      <w:r>
        <w:t xml:space="preserve">   Flex    </w:t>
      </w:r>
      <w:r>
        <w:t xml:space="preserve">   Flick    </w:t>
      </w:r>
      <w:r>
        <w:t xml:space="preserve">   FLoat    </w:t>
      </w:r>
      <w:r>
        <w:t xml:space="preserve">   Fly    </w:t>
      </w:r>
      <w:r>
        <w:t xml:space="preserve">   Gallop    </w:t>
      </w:r>
      <w:r>
        <w:t xml:space="preserve">   Grow    </w:t>
      </w:r>
      <w:r>
        <w:t xml:space="preserve">   Hold    </w:t>
      </w:r>
      <w:r>
        <w:t xml:space="preserve">   Hop    </w:t>
      </w:r>
      <w:r>
        <w:t xml:space="preserve">   jump    </w:t>
      </w:r>
      <w:r>
        <w:t xml:space="preserve">   Jump    </w:t>
      </w:r>
      <w:r>
        <w:t xml:space="preserve">   Kick    </w:t>
      </w:r>
      <w:r>
        <w:t xml:space="preserve">   Leap    </w:t>
      </w:r>
      <w:r>
        <w:t xml:space="preserve">   Look    </w:t>
      </w:r>
      <w:r>
        <w:t xml:space="preserve">   March    </w:t>
      </w:r>
      <w:r>
        <w:t xml:space="preserve">   melt    </w:t>
      </w:r>
      <w:r>
        <w:t xml:space="preserve">   Point    </w:t>
      </w:r>
      <w:r>
        <w:t xml:space="preserve">   Pounce    </w:t>
      </w:r>
      <w:r>
        <w:t xml:space="preserve">   Punch    </w:t>
      </w:r>
      <w:r>
        <w:t xml:space="preserve">   rise    </w:t>
      </w:r>
      <w:r>
        <w:t xml:space="preserve">   Roll    </w:t>
      </w:r>
      <w:r>
        <w:t xml:space="preserve">   run    </w:t>
      </w:r>
      <w:r>
        <w:t xml:space="preserve">   Shrink    </w:t>
      </w:r>
      <w:r>
        <w:t xml:space="preserve">   sink    </w:t>
      </w:r>
      <w:r>
        <w:t xml:space="preserve">   skip    </w:t>
      </w:r>
      <w:r>
        <w:t xml:space="preserve">   Sleep    </w:t>
      </w:r>
      <w:r>
        <w:t xml:space="preserve">   Slide    </w:t>
      </w:r>
      <w:r>
        <w:t xml:space="preserve">   Spin    </w:t>
      </w:r>
      <w:r>
        <w:t xml:space="preserve">   Spring    </w:t>
      </w:r>
      <w:r>
        <w:t xml:space="preserve">   Stamp    </w:t>
      </w:r>
      <w:r>
        <w:t xml:space="preserve">   Stomp    </w:t>
      </w:r>
      <w:r>
        <w:t xml:space="preserve">   Stretch    </w:t>
      </w:r>
      <w:r>
        <w:t xml:space="preserve">   Swing    </w:t>
      </w:r>
      <w:r>
        <w:t xml:space="preserve">   Tumble    </w:t>
      </w:r>
      <w:r>
        <w:t xml:space="preserve">   Turn    </w:t>
      </w:r>
      <w:r>
        <w:t xml:space="preserve">   Twirl    </w:t>
      </w:r>
      <w:r>
        <w:t xml:space="preserve">   twist    </w:t>
      </w:r>
      <w:r>
        <w:t xml:space="preserve">   Waddle    </w:t>
      </w:r>
      <w:r>
        <w:t xml:space="preserve">   walk    </w:t>
      </w:r>
      <w:r>
        <w:t xml:space="preserve">   wiggle    </w:t>
      </w:r>
      <w:r>
        <w:t xml:space="preserve">   Wobble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</dc:title>
  <dcterms:created xsi:type="dcterms:W3CDTF">2021-10-11T00:36:42Z</dcterms:created>
  <dcterms:modified xsi:type="dcterms:W3CDTF">2021-10-11T00:36:42Z</dcterms:modified>
</cp:coreProperties>
</file>