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wait    </w:t>
      </w:r>
      <w:r>
        <w:t xml:space="preserve">   clean    </w:t>
      </w:r>
      <w:r>
        <w:t xml:space="preserve">   read    </w:t>
      </w:r>
      <w:r>
        <w:t xml:space="preserve">   play soccer    </w:t>
      </w:r>
      <w:r>
        <w:t xml:space="preserve">   sing    </w:t>
      </w:r>
      <w:r>
        <w:t xml:space="preserve">   walk    </w:t>
      </w:r>
      <w:r>
        <w:t xml:space="preserve">   run    </w:t>
      </w:r>
      <w:r>
        <w:t xml:space="preserve">   drink    </w:t>
      </w:r>
      <w:r>
        <w:t xml:space="preserve">   eat    </w:t>
      </w:r>
      <w:r>
        <w:t xml:space="preserve">   listen to music    </w:t>
      </w:r>
      <w:r>
        <w:t xml:space="preserve">   watch TV    </w:t>
      </w:r>
      <w:r>
        <w:t xml:space="preserve">   use Facebook    </w:t>
      </w:r>
      <w:r>
        <w:t xml:space="preserve">   draw    </w:t>
      </w:r>
      <w:r>
        <w:t xml:space="preserve">   stop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Words</dc:title>
  <dcterms:created xsi:type="dcterms:W3CDTF">2021-10-20T03:29:36Z</dcterms:created>
  <dcterms:modified xsi:type="dcterms:W3CDTF">2021-10-20T03:29:36Z</dcterms:modified>
</cp:coreProperties>
</file>