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Action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Small"/>
      </w:pPr>
      <w:r>
        <w:t xml:space="preserve">   HOP    </w:t>
      </w:r>
      <w:r>
        <w:t xml:space="preserve">   SIT    </w:t>
      </w:r>
      <w:r>
        <w:t xml:space="preserve">   WIN    </w:t>
      </w:r>
      <w:r>
        <w:t xml:space="preserve">   SING    </w:t>
      </w:r>
      <w:r>
        <w:t xml:space="preserve">   SWIM    </w:t>
      </w:r>
      <w:r>
        <w:t xml:space="preserve">   THROW    </w:t>
      </w:r>
      <w:r>
        <w:t xml:space="preserve">   SLEEP    </w:t>
      </w:r>
      <w:r>
        <w:t xml:space="preserve">   SNAP    </w:t>
      </w:r>
      <w:r>
        <w:t xml:space="preserve">   YELL    </w:t>
      </w:r>
      <w:r>
        <w:t xml:space="preserve">   RUN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 Words</dc:title>
  <dcterms:created xsi:type="dcterms:W3CDTF">2021-10-11T00:35:21Z</dcterms:created>
  <dcterms:modified xsi:type="dcterms:W3CDTF">2021-10-11T00:35:21Z</dcterms:modified>
</cp:coreProperties>
</file>