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(food) into the mouth and chew and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construct (something) by putting parts or material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or go into (a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in contact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musical sounds with the voice, especially words with a set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detect the odour or scent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 (letters, words, or other symbols) on a surface, typically paper, with a pen,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experience the flavour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one's attention to a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depict someone or something or produce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smile while making sounds with your voice that show you think something is funny or you are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rhythmically to music, typically following a set sequence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(a liquid) into the mouth and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oneself off a surface and into the air by using the muscles in one's legs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utter a loud cry, typically as an expression of a strong emotion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</dc:title>
  <dcterms:created xsi:type="dcterms:W3CDTF">2021-10-11T00:36:04Z</dcterms:created>
  <dcterms:modified xsi:type="dcterms:W3CDTF">2021-10-11T00:36:04Z</dcterms:modified>
</cp:coreProperties>
</file>