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at an Emergency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trapped in a burning building, stay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accidents involve cars?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the situation.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Step if your clothing is 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Accidents can include being struck by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if your clothing 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possible, ____________ a person from the water if they appear to be in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 area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step if your clothing is 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at all possible, ______________ a burning building.</w:t>
            </w:r>
          </w:p>
        </w:tc>
      </w:tr>
    </w:tbl>
    <w:p>
      <w:pPr>
        <w:pStyle w:val="WordBankSmall"/>
      </w:pPr>
      <w:r>
        <w:t xml:space="preserve">   Calm    </w:t>
      </w:r>
      <w:r>
        <w:t xml:space="preserve">   Assess    </w:t>
      </w:r>
      <w:r>
        <w:t xml:space="preserve">   Safe    </w:t>
      </w:r>
      <w:r>
        <w:t xml:space="preserve">   Traffic    </w:t>
      </w:r>
      <w:r>
        <w:t xml:space="preserve">   Stop    </w:t>
      </w:r>
      <w:r>
        <w:t xml:space="preserve">   Drop    </w:t>
      </w:r>
      <w:r>
        <w:t xml:space="preserve">   Roll    </w:t>
      </w:r>
      <w:r>
        <w:t xml:space="preserve">   Leave    </w:t>
      </w:r>
      <w:r>
        <w:t xml:space="preserve">   Low    </w:t>
      </w:r>
      <w:r>
        <w:t xml:space="preserve">   Lightning    </w:t>
      </w:r>
      <w:r>
        <w:t xml:space="preserve">   Remove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at an Emergency</dc:title>
  <dcterms:created xsi:type="dcterms:W3CDTF">2021-10-11T00:36:13Z</dcterms:created>
  <dcterms:modified xsi:type="dcterms:W3CDTF">2021-10-11T00:36:13Z</dcterms:modified>
</cp:coreProperties>
</file>