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Action de grâce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Ï</w:t>
            </w:r>
          </w:p>
        </w:tc>
      </w:tr>
    </w:tbl>
    <w:p>
      <w:pPr>
        <w:pStyle w:val="WordBankSmall"/>
      </w:pPr>
      <w:r>
        <w:t xml:space="preserve">   automne    </w:t>
      </w:r>
      <w:r>
        <w:t xml:space="preserve">   carotte    </w:t>
      </w:r>
      <w:r>
        <w:t xml:space="preserve">   courge    </w:t>
      </w:r>
      <w:r>
        <w:t xml:space="preserve">   famille    </w:t>
      </w:r>
      <w:r>
        <w:t xml:space="preserve">   citrouille    </w:t>
      </w:r>
      <w:r>
        <w:t xml:space="preserve">   festin    </w:t>
      </w:r>
      <w:r>
        <w:t xml:space="preserve">   mayflower    </w:t>
      </w:r>
      <w:r>
        <w:t xml:space="preserve">   maïs    </w:t>
      </w:r>
      <w:r>
        <w:t xml:space="preserve">   pain    </w:t>
      </w:r>
      <w:r>
        <w:t xml:space="preserve">   patate    </w:t>
      </w:r>
      <w:r>
        <w:t xml:space="preserve">   pomme    </w:t>
      </w:r>
      <w:r>
        <w:t xml:space="preserve">   recolte    </w:t>
      </w:r>
      <w:r>
        <w:t xml:space="preserve">   table    </w:t>
      </w:r>
      <w:r>
        <w:t xml:space="preserve">   tarte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de grâce</dc:title>
  <dcterms:created xsi:type="dcterms:W3CDTF">2021-10-11T00:35:39Z</dcterms:created>
  <dcterms:modified xsi:type="dcterms:W3CDTF">2021-10-11T00:35:39Z</dcterms:modified>
</cp:coreProperties>
</file>