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Action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bend    </w:t>
      </w:r>
      <w:r>
        <w:t xml:space="preserve">   break    </w:t>
      </w:r>
      <w:r>
        <w:t xml:space="preserve">   carry    </w:t>
      </w:r>
      <w:r>
        <w:t xml:space="preserve">   crawl    </w:t>
      </w:r>
      <w:r>
        <w:t xml:space="preserve">   cut    </w:t>
      </w:r>
      <w:r>
        <w:t xml:space="preserve">   dance    </w:t>
      </w:r>
      <w:r>
        <w:t xml:space="preserve">   exercise    </w:t>
      </w:r>
      <w:r>
        <w:t xml:space="preserve">   fight    </w:t>
      </w:r>
      <w:r>
        <w:t xml:space="preserve">   fly    </w:t>
      </w:r>
      <w:r>
        <w:t xml:space="preserve">   hide    </w:t>
      </w:r>
      <w:r>
        <w:t xml:space="preserve">   hug    </w:t>
      </w:r>
      <w:r>
        <w:t xml:space="preserve">   jump    </w:t>
      </w:r>
      <w:r>
        <w:t xml:space="preserve">   play    </w:t>
      </w:r>
      <w:r>
        <w:t xml:space="preserve">   ride    </w:t>
      </w:r>
      <w:r>
        <w:t xml:space="preserve">   run    </w:t>
      </w:r>
      <w:r>
        <w:t xml:space="preserve">   share    </w:t>
      </w:r>
      <w:r>
        <w:t xml:space="preserve">   show    </w:t>
      </w:r>
      <w:r>
        <w:t xml:space="preserve">   sleep    </w:t>
      </w:r>
      <w:r>
        <w:t xml:space="preserve">   speak    </w:t>
      </w:r>
      <w:r>
        <w:t xml:space="preserve">   think    </w:t>
      </w:r>
      <w:r>
        <w:t xml:space="preserve">   walk    </w:t>
      </w:r>
      <w:r>
        <w:t xml:space="preserve">   watch    </w:t>
      </w:r>
      <w:r>
        <w:t xml:space="preserve">   wave    </w:t>
      </w:r>
      <w:r>
        <w:t xml:space="preserve">   wear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verbs</dc:title>
  <dcterms:created xsi:type="dcterms:W3CDTF">2021-10-11T00:36:22Z</dcterms:created>
  <dcterms:modified xsi:type="dcterms:W3CDTF">2021-10-11T00:36:22Z</dcterms:modified>
</cp:coreProperties>
</file>