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Action 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Wash    </w:t>
      </w:r>
      <w:r>
        <w:t xml:space="preserve">   Call    </w:t>
      </w:r>
      <w:r>
        <w:t xml:space="preserve">   Shout    </w:t>
      </w:r>
      <w:r>
        <w:t xml:space="preserve">   Teach    </w:t>
      </w:r>
      <w:r>
        <w:t xml:space="preserve">   Lift    </w:t>
      </w:r>
      <w:r>
        <w:t xml:space="preserve">   Catch    </w:t>
      </w:r>
      <w:r>
        <w:t xml:space="preserve">   Shake hand    </w:t>
      </w:r>
      <w:r>
        <w:t xml:space="preserve">   Go shopping    </w:t>
      </w:r>
      <w:r>
        <w:t xml:space="preserve">   Claps    </w:t>
      </w:r>
      <w:r>
        <w:t xml:space="preserve">   Take pictures    </w:t>
      </w:r>
      <w:r>
        <w:t xml:space="preserve">   Kiss    </w:t>
      </w:r>
      <w:r>
        <w:t xml:space="preserve">   Hug    </w:t>
      </w:r>
      <w:r>
        <w:t xml:space="preserve">   Receive    </w:t>
      </w:r>
      <w:r>
        <w:t xml:space="preserve">   Give    </w:t>
      </w:r>
      <w:r>
        <w:t xml:space="preserve">   Jump    </w:t>
      </w:r>
      <w:r>
        <w:t xml:space="preserve">   Write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verbs </dc:title>
  <dcterms:created xsi:type="dcterms:W3CDTF">2021-10-11T00:36:41Z</dcterms:created>
  <dcterms:modified xsi:type="dcterms:W3CDTF">2021-10-11T00:36:41Z</dcterms:modified>
</cp:coreProperties>
</file>