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study    </w:t>
      </w:r>
      <w:r>
        <w:t xml:space="preserve">   drink    </w:t>
      </w:r>
      <w:r>
        <w:t xml:space="preserve">   throw    </w:t>
      </w:r>
      <w:r>
        <w:t xml:space="preserve">   watch    </w:t>
      </w:r>
      <w:r>
        <w:t xml:space="preserve">   do exercise    </w:t>
      </w:r>
      <w:r>
        <w:t xml:space="preserve">   eat    </w:t>
      </w:r>
      <w:r>
        <w:t xml:space="preserve">   cook    </w:t>
      </w:r>
      <w:r>
        <w:t xml:space="preserve">   dance    </w:t>
      </w:r>
      <w:r>
        <w:t xml:space="preserve">   smile    </w:t>
      </w:r>
      <w:r>
        <w:t xml:space="preserve">   think    </w:t>
      </w:r>
      <w:r>
        <w:t xml:space="preserve">   sit down    </w:t>
      </w:r>
      <w:r>
        <w:t xml:space="preserve">   stand up    </w:t>
      </w:r>
      <w:r>
        <w:t xml:space="preserve">   read    </w:t>
      </w:r>
      <w:r>
        <w:t xml:space="preserve">   sing    </w:t>
      </w:r>
      <w:r>
        <w:t xml:space="preserve">   listen    </w:t>
      </w:r>
      <w:r>
        <w:t xml:space="preserve">   pull    </w:t>
      </w:r>
      <w:r>
        <w:t xml:space="preserve">   push    </w:t>
      </w:r>
      <w:r>
        <w:t xml:space="preserve">   cry    </w:t>
      </w:r>
      <w:r>
        <w:t xml:space="preserve">   crawl    </w:t>
      </w:r>
      <w:r>
        <w:t xml:space="preserve">   laugh    </w:t>
      </w:r>
      <w:r>
        <w:t xml:space="preserve">   run    </w:t>
      </w:r>
      <w:r>
        <w:t xml:space="preserve">   walk    </w:t>
      </w:r>
      <w:r>
        <w:t xml:space="preserve">   wash    </w:t>
      </w:r>
      <w:r>
        <w:t xml:space="preserve">   call    </w:t>
      </w:r>
      <w:r>
        <w:t xml:space="preserve">   shout    </w:t>
      </w:r>
      <w:r>
        <w:t xml:space="preserve">   teach    </w:t>
      </w:r>
      <w:r>
        <w:t xml:space="preserve">   lift    </w:t>
      </w:r>
      <w:r>
        <w:t xml:space="preserve">   catch    </w:t>
      </w:r>
      <w:r>
        <w:t xml:space="preserve">   shake hand    </w:t>
      </w:r>
      <w:r>
        <w:t xml:space="preserve">   go shopping    </w:t>
      </w:r>
      <w:r>
        <w:t xml:space="preserve">   clap    </w:t>
      </w:r>
      <w:r>
        <w:t xml:space="preserve">   take pictures    </w:t>
      </w:r>
      <w:r>
        <w:t xml:space="preserve">   kiss    </w:t>
      </w:r>
      <w:r>
        <w:t xml:space="preserve">   hug    </w:t>
      </w:r>
      <w:r>
        <w:t xml:space="preserve">   receive    </w:t>
      </w:r>
      <w:r>
        <w:t xml:space="preserve">   give    </w:t>
      </w:r>
      <w:r>
        <w:t xml:space="preserve">   jump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verbs </dc:title>
  <dcterms:created xsi:type="dcterms:W3CDTF">2021-10-11T00:37:04Z</dcterms:created>
  <dcterms:modified xsi:type="dcterms:W3CDTF">2021-10-11T00:37:04Z</dcterms:modified>
</cp:coreProperties>
</file>