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thought    </w:t>
      </w:r>
      <w:r>
        <w:t xml:space="preserve">   paint    </w:t>
      </w:r>
      <w:r>
        <w:t xml:space="preserve">   poke    </w:t>
      </w:r>
      <w:r>
        <w:t xml:space="preserve">   write    </w:t>
      </w:r>
      <w:r>
        <w:t xml:space="preserve">   cleaning    </w:t>
      </w:r>
      <w:r>
        <w:t xml:space="preserve">   forget    </w:t>
      </w:r>
      <w:r>
        <w:t xml:space="preserve">   tap    </w:t>
      </w:r>
      <w:r>
        <w:t xml:space="preserve">   smile    </w:t>
      </w:r>
      <w:r>
        <w:t xml:space="preserve">   dressup    </w:t>
      </w:r>
      <w:r>
        <w:t xml:space="preserve">   draw    </w:t>
      </w:r>
      <w:r>
        <w:t xml:space="preserve">   help    </w:t>
      </w:r>
      <w:r>
        <w:t xml:space="preserve">   memorize    </w:t>
      </w:r>
      <w:r>
        <w:t xml:space="preserve">   run    </w:t>
      </w:r>
      <w:r>
        <w:t xml:space="preserve">   walk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2021-10-11T00:35:48Z</dcterms:created>
  <dcterms:modified xsi:type="dcterms:W3CDTF">2021-10-11T00:35:48Z</dcterms:modified>
</cp:coreProperties>
</file>