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Sit    </w:t>
      </w:r>
      <w:r>
        <w:t xml:space="preserve">   Cut    </w:t>
      </w:r>
      <w:r>
        <w:t xml:space="preserve">   Drink    </w:t>
      </w:r>
      <w:r>
        <w:t xml:space="preserve">   Eat    </w:t>
      </w:r>
      <w:r>
        <w:t xml:space="preserve">   Have lunch    </w:t>
      </w:r>
      <w:r>
        <w:t xml:space="preserve">   Wake up    </w:t>
      </w:r>
      <w:r>
        <w:t xml:space="preserve">   Like    </w:t>
      </w:r>
      <w:r>
        <w:t xml:space="preserve">   Make    </w:t>
      </w:r>
      <w:r>
        <w:t xml:space="preserve">   Do homework    </w:t>
      </w:r>
      <w:r>
        <w:t xml:space="preserve">   Draw    </w:t>
      </w:r>
      <w:r>
        <w:t xml:space="preserve">   Swim    </w:t>
      </w:r>
      <w:r>
        <w:t xml:space="preserve">   Run    </w:t>
      </w:r>
      <w:r>
        <w:t xml:space="preserve">   Walk    </w:t>
      </w:r>
      <w:r>
        <w:t xml:space="preserve">   Come    </w:t>
      </w:r>
      <w:r>
        <w:t xml:space="preserve">   Go    </w:t>
      </w:r>
      <w:r>
        <w:t xml:space="preserve">   Listen    </w:t>
      </w:r>
      <w:r>
        <w:t xml:space="preserve">   Speak    </w:t>
      </w:r>
      <w:r>
        <w:t xml:space="preserve">   Sing    </w:t>
      </w:r>
      <w:r>
        <w:t xml:space="preserve">   Read    </w:t>
      </w:r>
      <w:r>
        <w:t xml:space="preserve">   Write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</dc:title>
  <dcterms:created xsi:type="dcterms:W3CDTF">2021-10-11T00:36:16Z</dcterms:created>
  <dcterms:modified xsi:type="dcterms:W3CDTF">2021-10-11T00:36:16Z</dcterms:modified>
</cp:coreProperties>
</file>