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Actions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piangere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mangiare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cucinare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pendere al volo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leggere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Verbs</dc:title>
  <dcterms:created xsi:type="dcterms:W3CDTF">2021-10-11T00:37:11Z</dcterms:created>
  <dcterms:modified xsi:type="dcterms:W3CDTF">2021-10-11T00:37:11Z</dcterms:modified>
</cp:coreProperties>
</file>