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Actions in a recipe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slice    </w:t>
      </w:r>
      <w:r>
        <w:t xml:space="preserve">   boil    </w:t>
      </w:r>
      <w:r>
        <w:t xml:space="preserve">   mix    </w:t>
      </w:r>
      <w:r>
        <w:t xml:space="preserve">   roll    </w:t>
      </w:r>
      <w:r>
        <w:t xml:space="preserve">   peel    </w:t>
      </w:r>
      <w:r>
        <w:t xml:space="preserve">   fry    </w:t>
      </w:r>
      <w:r>
        <w:t xml:space="preserve">   cut    </w:t>
      </w:r>
      <w:r>
        <w:t xml:space="preserve">   chop    </w:t>
      </w:r>
      <w:r>
        <w:t xml:space="preserve">   bake    </w:t>
      </w:r>
      <w:r>
        <w:t xml:space="preserve">   add    </w:t>
      </w:r>
      <w:r>
        <w:t xml:space="preserve">   taste    </w:t>
      </w:r>
      <w:r>
        <w:t xml:space="preserve">   spread    </w:t>
      </w:r>
      <w:r>
        <w:t xml:space="preserve">   serve    </w:t>
      </w:r>
      <w:r>
        <w:t xml:space="preserve">   pour    </w:t>
      </w:r>
      <w:r>
        <w:t xml:space="preserve">   melt    </w:t>
      </w:r>
      <w:r>
        <w:t xml:space="preserve">   grate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Actions in a recipe</dc:title>
  <dcterms:created xsi:type="dcterms:W3CDTF">2021-10-11T00:37:04Z</dcterms:created>
  <dcterms:modified xsi:type="dcterms:W3CDTF">2021-10-11T00:37:04Z</dcterms:modified>
</cp:coreProperties>
</file>