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Activ8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bear hug    </w:t>
      </w:r>
      <w:r>
        <w:t xml:space="preserve">   body drop    </w:t>
      </w:r>
      <w:r>
        <w:t xml:space="preserve">   coccyx    </w:t>
      </w:r>
      <w:r>
        <w:t xml:space="preserve">   dojo    </w:t>
      </w:r>
      <w:r>
        <w:t xml:space="preserve">   gi    </w:t>
      </w:r>
      <w:r>
        <w:t xml:space="preserve">   hidari    </w:t>
      </w:r>
      <w:r>
        <w:t xml:space="preserve">   hip throw    </w:t>
      </w:r>
      <w:r>
        <w:t xml:space="preserve">   jujitsu    </w:t>
      </w:r>
      <w:r>
        <w:t xml:space="preserve">   kidney    </w:t>
      </w:r>
      <w:r>
        <w:t xml:space="preserve">   meji    </w:t>
      </w:r>
      <w:r>
        <w:t xml:space="preserve">   ninja    </w:t>
      </w:r>
      <w:r>
        <w:t xml:space="preserve">   nunchucks    </w:t>
      </w:r>
      <w:r>
        <w:t xml:space="preserve">   obi    </w:t>
      </w:r>
      <w:r>
        <w:t xml:space="preserve">   patella    </w:t>
      </w:r>
      <w:r>
        <w:t xml:space="preserve">   samurai    </w:t>
      </w:r>
      <w:r>
        <w:t xml:space="preserve">   sensei    </w:t>
      </w:r>
      <w:r>
        <w:t xml:space="preserve">   shoulder crash    </w:t>
      </w:r>
      <w:r>
        <w:t xml:space="preserve">   tanto    </w:t>
      </w:r>
      <w:r>
        <w:t xml:space="preserve">   temple    </w:t>
      </w:r>
      <w:r>
        <w:t xml:space="preserve">   tsuki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Activ8 wordsearch</dc:title>
  <dcterms:created xsi:type="dcterms:W3CDTF">2021-10-11T00:35:48Z</dcterms:created>
  <dcterms:modified xsi:type="dcterms:W3CDTF">2021-10-11T00:35:48Z</dcterms:modified>
</cp:coreProperties>
</file>